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SHILOH    </w:t>
      </w:r>
      <w:r>
        <w:t xml:space="preserve">   ATLANTA    </w:t>
      </w:r>
      <w:r>
        <w:t xml:space="preserve">   SPOTSYLVANIA    </w:t>
      </w:r>
      <w:r>
        <w:t xml:space="preserve">   PETERSBURG    </w:t>
      </w:r>
      <w:r>
        <w:t xml:space="preserve">   CHICKAMAUGA    </w:t>
      </w:r>
      <w:r>
        <w:t xml:space="preserve">   BULL RUN    </w:t>
      </w:r>
      <w:r>
        <w:t xml:space="preserve">   ANDERSON    </w:t>
      </w:r>
      <w:r>
        <w:t xml:space="preserve">   STATES    </w:t>
      </w:r>
      <w:r>
        <w:t xml:space="preserve">   WEST VIRGINIA    </w:t>
      </w:r>
      <w:r>
        <w:t xml:space="preserve">   DIXIE    </w:t>
      </w:r>
      <w:r>
        <w:t xml:space="preserve">   APPOMATTOX    </w:t>
      </w:r>
      <w:r>
        <w:t xml:space="preserve">   GOVERNMENT    </w:t>
      </w:r>
      <w:r>
        <w:t xml:space="preserve">   CONSTITUTION    </w:t>
      </w:r>
      <w:r>
        <w:t xml:space="preserve">   SOUTH CAROLINA    </w:t>
      </w:r>
      <w:r>
        <w:t xml:space="preserve">   BRAGG    </w:t>
      </w:r>
      <w:r>
        <w:t xml:space="preserve">   DAVIS    </w:t>
      </w:r>
      <w:r>
        <w:t xml:space="preserve">   MEADE    </w:t>
      </w:r>
      <w:r>
        <w:t xml:space="preserve">   HALLECK    </w:t>
      </w:r>
      <w:r>
        <w:t xml:space="preserve">   FARRAGUT    </w:t>
      </w:r>
      <w:r>
        <w:t xml:space="preserve">   SHERMAN    </w:t>
      </w:r>
      <w:r>
        <w:t xml:space="preserve">   GRANT    </w:t>
      </w:r>
      <w:r>
        <w:t xml:space="preserve">   LINCOLN    </w:t>
      </w:r>
      <w:r>
        <w:t xml:space="preserve">   ABOLISHED    </w:t>
      </w:r>
      <w:r>
        <w:t xml:space="preserve">   CONFEDERATE    </w:t>
      </w:r>
      <w:r>
        <w:t xml:space="preserve">   UNION    </w:t>
      </w:r>
      <w:r>
        <w:t xml:space="preserve">   GETTYSBURG    </w:t>
      </w:r>
      <w:r>
        <w:t xml:space="preserve">   FORT SUMTER    </w:t>
      </w:r>
      <w:r>
        <w:t xml:space="preserve">   HISTORY    </w:t>
      </w:r>
      <w:r>
        <w:t xml:space="preserve">   SOLDIERS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2021-10-11T04:05:35Z</dcterms:created>
  <dcterms:modified xsi:type="dcterms:W3CDTF">2021-10-11T04:05:35Z</dcterms:modified>
</cp:coreProperties>
</file>