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page-2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 28-30, 1862 in Manassas,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September 19-20, 1862 in Shepherdstown,(West)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february 6, 1862 in Fort Henry,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 14, 1862 in Frederick County and Washington County,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 1, 1862 in Chantilly,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 11-16 in Fort Donelson, Tennesee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25-30, 1862 in Corinth,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 11-15 in Fredericksburg,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6-7, 1862 in Shiloh, Tennesee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September 17, 1862 in Sharpsburg, Maryland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page-2</dc:title>
  <dcterms:created xsi:type="dcterms:W3CDTF">2021-10-11T04:07:25Z</dcterms:created>
  <dcterms:modified xsi:type="dcterms:W3CDTF">2021-10-11T04:07:25Z</dcterms:modified>
</cp:coreProperties>
</file>