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CIW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Interactive    </w:t>
      </w:r>
      <w:r>
        <w:t xml:space="preserve">   PDF    </w:t>
      </w:r>
      <w:r>
        <w:t xml:space="preserve">   Portable Network    </w:t>
      </w:r>
      <w:r>
        <w:t xml:space="preserve">   Quicktime Movie    </w:t>
      </w:r>
      <w:r>
        <w:t xml:space="preserve">   Streaming media    </w:t>
      </w:r>
      <w:r>
        <w:t xml:space="preserve">   Viewer    </w:t>
      </w:r>
      <w:r>
        <w:t xml:space="preserve">   Visual Basic    </w:t>
      </w:r>
      <w:r>
        <w:t xml:space="preserve">   Waveform    </w:t>
      </w:r>
      <w:r>
        <w:t xml:space="preserve">   Vector Graphics    </w:t>
      </w:r>
      <w:r>
        <w:t xml:space="preserve">   Rich Text Format    </w:t>
      </w:r>
      <w:r>
        <w:t xml:space="preserve">   Plug-in    </w:t>
      </w:r>
      <w:r>
        <w:t xml:space="preserve">   LiveScript    </w:t>
      </w:r>
      <w:r>
        <w:t xml:space="preserve">   Java    </w:t>
      </w:r>
      <w:r>
        <w:t xml:space="preserve">   Dynamic    </w:t>
      </w:r>
      <w:r>
        <w:t xml:space="preserve">   Disk cache    </w:t>
      </w:r>
      <w:r>
        <w:t xml:space="preserve">   Codec    </w:t>
      </w:r>
      <w:r>
        <w:t xml:space="preserve">   CSS    </w:t>
      </w:r>
      <w:r>
        <w:t xml:space="preserve">   Audio Interchange    </w:t>
      </w:r>
      <w:r>
        <w:t xml:space="preserve">   Applets    </w:t>
      </w:r>
      <w:r>
        <w:t xml:space="preserve">   ActiveX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CIW Definitions</dc:title>
  <dcterms:created xsi:type="dcterms:W3CDTF">2021-10-11T04:08:15Z</dcterms:created>
  <dcterms:modified xsi:type="dcterms:W3CDTF">2021-10-11T04:08:15Z</dcterms:modified>
</cp:coreProperties>
</file>