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puzzle aint nobody gonna solve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Ulysses S.Grant's role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DREDD VS SANDFORD CASE SETTLE the rights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very first shots fired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freed 50,000 slaves and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Abraham lincoln?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last major confederate strong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Harriet tubman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people in oregon hear about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free soil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battle of shiloh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puzzle aint nobody gonna solve</dc:title>
  <dcterms:created xsi:type="dcterms:W3CDTF">2021-10-11T04:07:03Z</dcterms:created>
  <dcterms:modified xsi:type="dcterms:W3CDTF">2021-10-11T04:07:03Z</dcterms:modified>
</cp:coreProperties>
</file>