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CJ1500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federal judges are put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 that governs attorneys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of Habeas Corpus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Prosecutors have the _________________ of proof in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official in charge of the courtroom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Sentence served one after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two-sided structure under which American criminal trial courts operate that pits the prosecution against the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monetary sanction for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Rules that society lives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Monetary guarantee that a defendant will return to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or more sentences served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defendant's formal answer to a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Lowest level of federal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Jury selection challenge used without disclosing the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a trial from one jurisdiction to another: Change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Territory that a court has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Supreme Court Jutices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Evidence that requires an inference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Evidence that proves a fact without an inference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Evidence that could exonerate a defendant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Christmas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amendment that grants the right to jury trial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CJ1500 Quiz</dc:title>
  <dcterms:created xsi:type="dcterms:W3CDTF">2021-10-11T04:08:17Z</dcterms:created>
  <dcterms:modified xsi:type="dcterms:W3CDTF">2021-10-11T04:08:17Z</dcterms:modified>
</cp:coreProperties>
</file>