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CJC-232 Ch.11Shifting Conceptions of  Police Civil Liability and Law Enforcement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assumption is a statement that is presumed to be true without concrete evidence to support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Criminal liability of a police officer can be defined as the fact that some actions that a police officer can take are crimes. A police officer who takes such an action can be charged with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Balancing individual freedom and governmental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Framework, set of rules, procedural steps, or test, often established through precedent in the common law, through which judgments can be determined in a given legal case. A doctrine comes about when a judge makes a ruling where a process is outlined and applied, and allows for it to be equally applied to like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Officers person who has frequent contact with the public, has little supervision but has great impact on their clients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a person who pleads. Law. the advocating of a cause in a court of law. the art or science of setting forth or drawing pleas in legal causes. a formal statement, usually written, setting forth the cause of action or defense of a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Identifies conflicts between individuals, corporations, government bodies, and other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Settled out of court after agreements or mediation between the two parties. Someone who becomes sick from chemicals found in bottled water can file a product liability suit.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system of allocating police officers to particular areas so that they become familiar with the local inhabitants.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in which each of two or more things is related to the other 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bring under the control of the central government as distinguished from the separate units constituting a federation.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businesses or other organizations develop international influence or start operating on an international scale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CJC-232 Ch.11Shifting Conceptions of  Police Civil Liability and Law Enforcement</dc:title>
  <dcterms:created xsi:type="dcterms:W3CDTF">2021-10-11T04:07:51Z</dcterms:created>
  <dcterms:modified xsi:type="dcterms:W3CDTF">2021-10-11T04:07:51Z</dcterms:modified>
</cp:coreProperties>
</file>