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CJS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MISDEMEANOR     </w:t>
      </w:r>
      <w:r>
        <w:t xml:space="preserve">   DISTRICT     </w:t>
      </w:r>
      <w:r>
        <w:t xml:space="preserve">   LEGAL     </w:t>
      </w:r>
      <w:r>
        <w:t xml:space="preserve">   DELIBERATE     </w:t>
      </w:r>
      <w:r>
        <w:t xml:space="preserve">   TRAIL    </w:t>
      </w:r>
      <w:r>
        <w:t xml:space="preserve">   JUSTICE     </w:t>
      </w:r>
      <w:r>
        <w:t xml:space="preserve">   DEFENDERS     </w:t>
      </w:r>
      <w:r>
        <w:t xml:space="preserve">   SUPREME COURT    </w:t>
      </w:r>
      <w:r>
        <w:t xml:space="preserve">   JURY     </w:t>
      </w:r>
      <w:r>
        <w:t xml:space="preserve">   CRIMINAL     </w:t>
      </w:r>
      <w:r>
        <w:t xml:space="preserve">   REHABILITATE    </w:t>
      </w:r>
      <w:r>
        <w:t xml:space="preserve">   JURISDICTION     </w:t>
      </w:r>
      <w:r>
        <w:t xml:space="preserve">   PUNISHMENT    </w:t>
      </w:r>
      <w:r>
        <w:t xml:space="preserve">   INSANITY     </w:t>
      </w:r>
      <w:r>
        <w:t xml:space="preserve">   COUNSEL     </w:t>
      </w:r>
      <w:r>
        <w:t xml:space="preserve">   PROSECUTOR    </w:t>
      </w:r>
      <w:r>
        <w:t xml:space="preserve">   HABEAS CORPUS     </w:t>
      </w:r>
      <w:r>
        <w:t xml:space="preserve">   PROBABLE CAUSE    </w:t>
      </w:r>
      <w:r>
        <w:t xml:space="preserve">   GUILTY    </w:t>
      </w:r>
      <w:r>
        <w:t xml:space="preserve">   CHARGE    </w:t>
      </w:r>
      <w:r>
        <w:t xml:space="preserve">   PRELIMINARY    </w:t>
      </w:r>
      <w:r>
        <w:t xml:space="preserve">   PLEA BARGAIN    </w:t>
      </w:r>
      <w:r>
        <w:t xml:space="preserve">   FELONY     </w:t>
      </w:r>
      <w:r>
        <w:t xml:space="preserve">   ORDINANCE    </w:t>
      </w:r>
      <w:r>
        <w:t xml:space="preserve">   EVIDENCE     </w:t>
      </w:r>
      <w:r>
        <w:t xml:space="preserve">   OFFENDERS    </w:t>
      </w:r>
      <w:r>
        <w:t xml:space="preserve">   DUE PROCESS    </w:t>
      </w:r>
      <w:r>
        <w:t xml:space="preserve">   APPEALS     </w:t>
      </w:r>
      <w:r>
        <w:t xml:space="preserve">   NOT GUILTY    </w:t>
      </w:r>
      <w:r>
        <w:t xml:space="preserve">   ADMINISTRATION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CJS</dc:title>
  <dcterms:created xsi:type="dcterms:W3CDTF">2021-10-11T04:07:35Z</dcterms:created>
  <dcterms:modified xsi:type="dcterms:W3CDTF">2021-10-11T04:07:35Z</dcterms:modified>
</cp:coreProperties>
</file>