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CJUS 101 Chapters 1-4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 of rules or values that spell out appropriate conduct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into custody of a suspect in order to charge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theory said to exist in societies where the worker class is exploited by the ruling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attorney that decides whether to bring criminal charges against an arrestee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charged with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model in which the primary goal is to repress crime and thus protect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"to stand by a decision"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criminal act or "guilty deed"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noncriminal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resolution of a dispute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decisions based on one's own judgment in particular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penalty or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circumstances that would lessen severity of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party initiating a legal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 offense; possible sentence of more than one year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evil intent or "guilty mind"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of law that defines criminal offenses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release from prison, with conditions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CJUS 101 Chapters 1-4 Crossword</dc:title>
  <dcterms:created xsi:type="dcterms:W3CDTF">2021-10-11T04:07:07Z</dcterms:created>
  <dcterms:modified xsi:type="dcterms:W3CDTF">2021-10-11T04:07:07Z</dcterms:modified>
</cp:coreProperties>
</file>