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CKLA Unit 5 Vocab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poem or song used in a religious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protective suit, made of metal, worn by knights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terrible or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poem or song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step for a young boy in training to become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participate in a competition to practice fighting skills used by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a name or title to someone; to make someone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young man in the final stages of training to become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one-humped 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horse or other animal intended to be ridden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long wooden pole with a metal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kind or forgiving treatment by someone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special respect or honor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takes care of church buildings and surrounding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people who are traveling can eat, rest or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valuable that is stolen or taken away by soldiers or thieves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 the right course; far from the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deserving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someone believe something that is not true;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magical or charmed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interfere in other people's business in an unwanted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shallow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hard hit using a part of the body or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male member of a religious group who studies or teaches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threaten to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or showing very strong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CKLA Unit 5 Vocab 1-5</dc:title>
  <dcterms:created xsi:type="dcterms:W3CDTF">2021-10-11T04:07:31Z</dcterms:created>
  <dcterms:modified xsi:type="dcterms:W3CDTF">2021-10-11T04:07:31Z</dcterms:modified>
</cp:coreProperties>
</file>