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"CK"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check    </w:t>
      </w:r>
      <w:r>
        <w:t xml:space="preserve">   tickling    </w:t>
      </w:r>
      <w:r>
        <w:t xml:space="preserve">   stocking    </w:t>
      </w:r>
      <w:r>
        <w:t xml:space="preserve">   rocking    </w:t>
      </w:r>
      <w:r>
        <w:t xml:space="preserve">   knock    </w:t>
      </w:r>
      <w:r>
        <w:t xml:space="preserve">   wreck    </w:t>
      </w:r>
      <w:r>
        <w:t xml:space="preserve">   nickel    </w:t>
      </w:r>
      <w:r>
        <w:t xml:space="preserve">   freckles    </w:t>
      </w:r>
      <w:r>
        <w:t xml:space="preserve">   pickle    </w:t>
      </w:r>
      <w:r>
        <w:t xml:space="preserve">   tricky    </w:t>
      </w:r>
      <w:r>
        <w:t xml:space="preserve">   lucky    </w:t>
      </w:r>
      <w:r>
        <w:t xml:space="preserve">   chicken    </w:t>
      </w:r>
      <w:r>
        <w:t xml:space="preserve">   crackers    </w:t>
      </w:r>
      <w:r>
        <w:t xml:space="preserve">   jackets    </w:t>
      </w:r>
      <w:r>
        <w:t xml:space="preserve">   necklace    </w:t>
      </w:r>
      <w:r>
        <w:t xml:space="preserve">   lockers    </w:t>
      </w:r>
      <w:r>
        <w:t xml:space="preserve">   pocket    </w:t>
      </w:r>
      <w:r>
        <w:t xml:space="preserve">   bucket    </w:t>
      </w:r>
      <w:r>
        <w:t xml:space="preserve">   clock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"CK" Spelling Words</dc:title>
  <dcterms:created xsi:type="dcterms:W3CDTF">2021-10-10T23:51:16Z</dcterms:created>
  <dcterms:modified xsi:type="dcterms:W3CDTF">2021-10-10T23:51:16Z</dcterms:modified>
</cp:coreProperties>
</file>