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CK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tells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sound a clock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Joins your head to your shoulders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lorry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floor in a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do with a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a computer mouse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body between your neck and bottom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Karate defence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Spellings</dc:title>
  <dcterms:created xsi:type="dcterms:W3CDTF">2021-10-11T04:08:27Z</dcterms:created>
  <dcterms:modified xsi:type="dcterms:W3CDTF">2021-10-11T04:08:27Z</dcterms:modified>
</cp:coreProperties>
</file>