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"CK"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cheeky or impertinent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conspicuous, originating from old norse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clover sprig, used as a symbol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 out and publicize scandal about famous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fish also known as a pollock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chimney needed for factories that burn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uninspired or uninspiring, also the name of a musical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fish found in both temperate and tropical seas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lizard found in southwestern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webcomic created by American artist Tracy J.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trick or device intended to attract attention or publicity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male cow raised for beef, also the surname of an American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copper-nickel (CuNi)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program which enables young people to reconnect with education, has 2 "ck"s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"CK" Words</dc:title>
  <dcterms:created xsi:type="dcterms:W3CDTF">2021-11-15T03:43:27Z</dcterms:created>
  <dcterms:modified xsi:type="dcterms:W3CDTF">2021-11-15T03:43:27Z</dcterms:modified>
</cp:coreProperties>
</file>