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CK and Double Consonant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off    </w:t>
      </w:r>
      <w:r>
        <w:t xml:space="preserve">   will    </w:t>
      </w:r>
      <w:r>
        <w:t xml:space="preserve">   doll    </w:t>
      </w:r>
      <w:r>
        <w:t xml:space="preserve">   trick    </w:t>
      </w:r>
      <w:r>
        <w:t xml:space="preserve">   black    </w:t>
      </w:r>
      <w:r>
        <w:t xml:space="preserve">   rock    </w:t>
      </w:r>
      <w:r>
        <w:t xml:space="preserve">   kick    </w:t>
      </w:r>
      <w:r>
        <w:t xml:space="preserve">   stuck    </w:t>
      </w:r>
      <w:r>
        <w:t xml:space="preserve">   neck    </w:t>
      </w:r>
      <w:r>
        <w:t xml:space="preserve">   add    </w:t>
      </w:r>
      <w:r>
        <w:t xml:space="preserve">   full    </w:t>
      </w:r>
      <w:r>
        <w:t xml:space="preserve">   class    </w:t>
      </w:r>
      <w:r>
        <w:t xml:space="preserve">   spell    </w:t>
      </w:r>
      <w:r>
        <w:t xml:space="preserve">   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CK and Double Consonant</dc:title>
  <dcterms:created xsi:type="dcterms:W3CDTF">2021-10-11T04:07:26Z</dcterms:created>
  <dcterms:modified xsi:type="dcterms:W3CDTF">2021-10-11T04:07:26Z</dcterms:modified>
</cp:coreProperties>
</file>