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CK -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brick,    </w:t>
      </w:r>
      <w:r>
        <w:t xml:space="preserve">   check    </w:t>
      </w:r>
      <w:r>
        <w:t xml:space="preserve">   clock    </w:t>
      </w:r>
      <w:r>
        <w:t xml:space="preserve">   homesick    </w:t>
      </w:r>
      <w:r>
        <w:t xml:space="preserve">   padlock    </w:t>
      </w:r>
      <w:r>
        <w:t xml:space="preserve">   stack    </w:t>
      </w:r>
      <w:r>
        <w:t xml:space="preserve">   stuck    </w:t>
      </w:r>
      <w:r>
        <w:t xml:space="preserve">   unstuck    </w:t>
      </w:r>
      <w:r>
        <w:t xml:space="preserve">   wreck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- spelling</dc:title>
  <dcterms:created xsi:type="dcterms:W3CDTF">2021-10-11T04:07:20Z</dcterms:created>
  <dcterms:modified xsi:type="dcterms:W3CDTF">2021-10-11T04:07:20Z</dcterms:modified>
</cp:coreProperties>
</file>