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Dock    </w:t>
      </w:r>
      <w:r>
        <w:t xml:space="preserve">   Duck    </w:t>
      </w:r>
      <w:r>
        <w:t xml:space="preserve">   Kick    </w:t>
      </w:r>
      <w:r>
        <w:t xml:space="preserve">   Lick    </w:t>
      </w:r>
      <w:r>
        <w:t xml:space="preserve">   Lock    </w:t>
      </w:r>
      <w:r>
        <w:t xml:space="preserve">   Pick    </w:t>
      </w:r>
      <w:r>
        <w:t xml:space="preserve">   Rock    </w:t>
      </w:r>
      <w:r>
        <w:t xml:space="preserve">   Sock    </w:t>
      </w:r>
      <w:r>
        <w:t xml:space="preserve">   Suck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 search</dc:title>
  <dcterms:created xsi:type="dcterms:W3CDTF">2021-10-11T04:07:02Z</dcterms:created>
  <dcterms:modified xsi:type="dcterms:W3CDTF">2021-10-11T04:07:02Z</dcterms:modified>
</cp:coreProperties>
</file>