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quack    </w:t>
      </w:r>
      <w:r>
        <w:t xml:space="preserve">   quick    </w:t>
      </w:r>
      <w:r>
        <w:t xml:space="preserve">   lick    </w:t>
      </w:r>
      <w:r>
        <w:t xml:space="preserve">   yuck    </w:t>
      </w:r>
      <w:r>
        <w:t xml:space="preserve">   tick    </w:t>
      </w:r>
      <w:r>
        <w:t xml:space="preserve">   kick    </w:t>
      </w:r>
      <w:r>
        <w:t xml:space="preserve">   check    </w:t>
      </w:r>
      <w:r>
        <w:t xml:space="preserve">   chick    </w:t>
      </w:r>
      <w:r>
        <w:t xml:space="preserve">   shock    </w:t>
      </w:r>
      <w:r>
        <w:t xml:space="preserve">   deck    </w:t>
      </w:r>
      <w:r>
        <w:t xml:space="preserve">   dock    </w:t>
      </w:r>
      <w:r>
        <w:t xml:space="preserve">   pack    </w:t>
      </w:r>
      <w:r>
        <w:t xml:space="preserve">   lock    </w:t>
      </w:r>
      <w:r>
        <w:t xml:space="preserve">   lack    </w:t>
      </w:r>
      <w:r>
        <w:t xml:space="preserve">   thick    </w:t>
      </w:r>
      <w:r>
        <w:t xml:space="preserve">   sick    </w:t>
      </w:r>
      <w:r>
        <w:t xml:space="preserve">   tack    </w:t>
      </w:r>
      <w:r>
        <w:t xml:space="preserve">   luck    </w:t>
      </w:r>
      <w:r>
        <w:t xml:space="preserve">   neck    </w:t>
      </w:r>
      <w:r>
        <w:t xml:space="preserve">   back    </w:t>
      </w:r>
      <w:r>
        <w:t xml:space="preserve">   duck    </w:t>
      </w:r>
      <w:r>
        <w:t xml:space="preserve">   jack    </w:t>
      </w:r>
      <w:r>
        <w:t xml:space="preserve">   rock    </w:t>
      </w:r>
      <w:r>
        <w:t xml:space="preserve">   rack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words </dc:title>
  <dcterms:created xsi:type="dcterms:W3CDTF">2021-10-11T04:07:54Z</dcterms:created>
  <dcterms:modified xsi:type="dcterms:W3CDTF">2021-10-11T04:07:54Z</dcterms:modified>
</cp:coreProperties>
</file>