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quick    </w:t>
      </w:r>
      <w:r>
        <w:t xml:space="preserve">   back    </w:t>
      </w:r>
      <w:r>
        <w:t xml:space="preserve">   slink    </w:t>
      </w:r>
      <w:r>
        <w:t xml:space="preserve">   blink    </w:t>
      </w:r>
      <w:r>
        <w:t xml:space="preserve">   neck    </w:t>
      </w:r>
      <w:r>
        <w:t xml:space="preserve">   stack    </w:t>
      </w:r>
      <w:r>
        <w:t xml:space="preserve">   lick    </w:t>
      </w:r>
      <w:r>
        <w:t xml:space="preserve">   duck    </w:t>
      </w:r>
      <w:r>
        <w:t xml:space="preserve">   crack    </w:t>
      </w:r>
      <w:r>
        <w:t xml:space="preserve">   black    </w:t>
      </w:r>
      <w:r>
        <w:t xml:space="preserve">   thick    </w:t>
      </w:r>
      <w:r>
        <w:t xml:space="preserve">   pink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CK words</dc:title>
  <dcterms:created xsi:type="dcterms:W3CDTF">2021-10-11T04:08:07Z</dcterms:created>
  <dcterms:modified xsi:type="dcterms:W3CDTF">2021-10-11T04:08:07Z</dcterms:modified>
</cp:coreProperties>
</file>