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clock    </w:t>
      </w:r>
      <w:r>
        <w:t xml:space="preserve">   sock    </w:t>
      </w:r>
      <w:r>
        <w:t xml:space="preserve">   peck    </w:t>
      </w:r>
      <w:r>
        <w:t xml:space="preserve">   neck    </w:t>
      </w:r>
      <w:r>
        <w:t xml:space="preserve">   pick    </w:t>
      </w:r>
      <w:r>
        <w:t xml:space="preserve">   stick    </w:t>
      </w:r>
      <w:r>
        <w:t xml:space="preserve">   back    </w:t>
      </w:r>
      <w:r>
        <w:t xml:space="preserve">   brick    </w:t>
      </w:r>
      <w:r>
        <w:t xml:space="preserve">   mack    </w:t>
      </w:r>
      <w:r>
        <w:t xml:space="preserve">   lick    </w:t>
      </w:r>
      <w:r>
        <w:t xml:space="preserve">   snack    </w:t>
      </w:r>
      <w:r>
        <w:t xml:space="preserve">   track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</dc:title>
  <dcterms:created xsi:type="dcterms:W3CDTF">2021-10-11T04:08:51Z</dcterms:created>
  <dcterms:modified xsi:type="dcterms:W3CDTF">2021-10-11T04:08:51Z</dcterms:modified>
</cp:coreProperties>
</file>