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CLAIM TO THE THRONE 1066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Century people who inhabited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 or violent treatment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Realm ruled by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cloth with pictures or patterns woven or embroidered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 between two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chosen to be king in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Attacking and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norman king of England ( 1066-1087)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Connected with the governing of a country or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ruler through inheriting the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french town, Normandy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anglo saxon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King, queen,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in France for D Day landings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inherits and continues the work of a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Vikings or norsemensetteled in northern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TO THE THRONE 1066</dc:title>
  <dcterms:created xsi:type="dcterms:W3CDTF">2021-10-11T04:07:57Z</dcterms:created>
  <dcterms:modified xsi:type="dcterms:W3CDTF">2021-10-11T04:07:57Z</dcterms:modified>
</cp:coreProperties>
</file>