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CLARIN:EL - Βρείτε 10 κρυμμένες λέξεις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</w:tbl>
    <w:p>
      <w:pPr>
        <w:pStyle w:val="WordBankMedium"/>
      </w:pPr>
      <w:r>
        <w:t xml:space="preserve">   καταλογος    </w:t>
      </w:r>
      <w:r>
        <w:t xml:space="preserve">   εργαλεια    </w:t>
      </w:r>
      <w:r>
        <w:t xml:space="preserve">   υπηρεσιες    </w:t>
      </w:r>
      <w:r>
        <w:t xml:space="preserve">   λεξικο    </w:t>
      </w:r>
      <w:r>
        <w:t xml:space="preserve">   δεδομενα    </w:t>
      </w:r>
      <w:r>
        <w:t xml:space="preserve">   μοιραζομαι    </w:t>
      </w:r>
      <w:r>
        <w:t xml:space="preserve">   επεξεργαζομαι    </w:t>
      </w:r>
      <w:r>
        <w:t xml:space="preserve">   υποδομη    </w:t>
      </w:r>
      <w:r>
        <w:t xml:space="preserve">   αναζητω    </w:t>
      </w:r>
      <w:r>
        <w:t xml:space="preserve">   οντολογια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CLARIN:EL - Βρείτε 10 κρυμμένες λέξεις</dc:title>
  <dcterms:created xsi:type="dcterms:W3CDTF">2021-10-11T04:08:41Z</dcterms:created>
  <dcterms:modified xsi:type="dcterms:W3CDTF">2021-10-11T04:08:41Z</dcterms:modified>
</cp:coreProperties>
</file>