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PEER GYNT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RIDE OF THE VALKYRIES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SEASONS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WEDDING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MOONLIGHT SONATA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COMPOSERS</dc:title>
  <dcterms:created xsi:type="dcterms:W3CDTF">2021-10-11T04:09:32Z</dcterms:created>
  <dcterms:modified xsi:type="dcterms:W3CDTF">2021-10-11T04:09:32Z</dcterms:modified>
</cp:coreProperties>
</file>