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ANIMATED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GASTON    </w:t>
      </w:r>
      <w:r>
        <w:t xml:space="preserve">   CHARMING    </w:t>
      </w:r>
      <w:r>
        <w:t xml:space="preserve">   SNOWWHITE    </w:t>
      </w:r>
      <w:r>
        <w:t xml:space="preserve">   HUNTSMAN    </w:t>
      </w:r>
      <w:r>
        <w:t xml:space="preserve">   WENDY    </w:t>
      </w:r>
      <w:r>
        <w:t xml:space="preserve">   NEVERLAND    </w:t>
      </w:r>
      <w:r>
        <w:t xml:space="preserve">   EDGAR    </w:t>
      </w:r>
      <w:r>
        <w:t xml:space="preserve">   JIMINY    </w:t>
      </w:r>
      <w:r>
        <w:t xml:space="preserve">   PINOCCHIO    </w:t>
      </w:r>
      <w:r>
        <w:t xml:space="preserve">   MARIE    </w:t>
      </w:r>
      <w:r>
        <w:t xml:space="preserve">   ERIC    </w:t>
      </w:r>
      <w:r>
        <w:t xml:space="preserve">   JASMINE    </w:t>
      </w:r>
      <w:r>
        <w:t xml:space="preserve">   ALADDIN    </w:t>
      </w:r>
      <w:r>
        <w:t xml:space="preserve">   LUCIFER    </w:t>
      </w:r>
      <w:r>
        <w:t xml:space="preserve">   BRUNO    </w:t>
      </w:r>
      <w:r>
        <w:t xml:space="preserve">   PHILLIP    </w:t>
      </w:r>
      <w:r>
        <w:t xml:space="preserve">   FLOWER    </w:t>
      </w:r>
      <w:r>
        <w:t xml:space="preserve">   THUMPER    </w:t>
      </w:r>
      <w:r>
        <w:t xml:space="preserve">   FLOUNDER    </w:t>
      </w:r>
      <w:r>
        <w:t xml:space="preserve">   SEBASTIAN    </w:t>
      </w:r>
      <w:r>
        <w:t xml:space="preserve">   ARIEL    </w:t>
      </w:r>
      <w:r>
        <w:t xml:space="preserve">   URSULA    </w:t>
      </w:r>
      <w:r>
        <w:t xml:space="preserve">   MARIAN    </w:t>
      </w:r>
      <w:r>
        <w:t xml:space="preserve">   ROBINHOOD    </w:t>
      </w:r>
      <w:r>
        <w:t xml:space="preserve">   TOD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ANIMATED DISNEY</dc:title>
  <dcterms:created xsi:type="dcterms:W3CDTF">2021-10-11T04:11:04Z</dcterms:created>
  <dcterms:modified xsi:type="dcterms:W3CDTF">2021-10-11T04:11:04Z</dcterms:modified>
</cp:coreProperties>
</file>