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ANNIMATED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BUTLER IN "ARISTOCATS"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 IN "CINDERELLA"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KITTEN IN "ARISTOCATS"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CANDLESTICK IN "BEAUTY AND THE BEAST"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GODMOTHER CINDERELLA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DOG IN "CINDERELLA"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VILLAIN IN "ALADDIN"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ROBIN'S LOVE INTEREST IN "ROBIN HOOD"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GYPSY IN " THE HUNCHBACK OF NOTRE DAME"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FOX IN "THE FOX AND THE HOUND"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HOUND IN "THE FOX AND THE HOUND"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PETER AND THE LOST BOYS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CRICKET IN "PINOCCHIO"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SKUNK FROM "BAMBI"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FRIAR OF "ROBIN HOOD"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WHO BRINGS PINOCCHIO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WHO TRIED TO TAKE SNOW WHITE'S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CRAB FROM "THE LITTLE MERMAID"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PRINCESS FROM "ALADDIN"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BUNNY FROM "BAMBI"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CAT IN "PINOCCHIO"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MOM CAT IN "ARISTOCATS"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TEACUP IN "BEAUTY AND THE BEAST"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VILLAIN IN "THE LITTLE MERMAID"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SEAGULL IN "THE LITTLE MERMAID"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PRINCE OF "SLEEPING BEAUTY"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ANNIMATED DISNEY</dc:title>
  <dcterms:created xsi:type="dcterms:W3CDTF">2021-10-11T04:11:02Z</dcterms:created>
  <dcterms:modified xsi:type="dcterms:W3CDTF">2021-10-11T04:11:02Z</dcterms:modified>
</cp:coreProperties>
</file>