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 CARS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ELCAMINO    </w:t>
      </w:r>
      <w:r>
        <w:t xml:space="preserve">   COMMANDER    </w:t>
      </w:r>
      <w:r>
        <w:t xml:space="preserve">   STUDEBAKER    </w:t>
      </w:r>
      <w:r>
        <w:t xml:space="preserve">   PHANTOM    </w:t>
      </w:r>
      <w:r>
        <w:t xml:space="preserve">   RELIANTROBIN    </w:t>
      </w:r>
      <w:r>
        <w:t xml:space="preserve">   JAGUAR    </w:t>
      </w:r>
      <w:r>
        <w:t xml:space="preserve">   TRANSAM    </w:t>
      </w:r>
      <w:r>
        <w:t xml:space="preserve">   FIREBIRD    </w:t>
      </w:r>
      <w:r>
        <w:t xml:space="preserve">   PONTIAC    </w:t>
      </w:r>
      <w:r>
        <w:t xml:space="preserve">   PACKARD    </w:t>
      </w:r>
      <w:r>
        <w:t xml:space="preserve">   ELDORADO    </w:t>
      </w:r>
      <w:r>
        <w:t xml:space="preserve">   CADILLAC    </w:t>
      </w:r>
      <w:r>
        <w:t xml:space="preserve">   ROLLSROYCE    </w:t>
      </w:r>
      <w:r>
        <w:t xml:space="preserve">   FORDROADSTER    </w:t>
      </w:r>
      <w:r>
        <w:t xml:space="preserve">   DELOREAN    </w:t>
      </w:r>
      <w:r>
        <w:t xml:space="preserve">   PORSCHE    </w:t>
      </w:r>
      <w:r>
        <w:t xml:space="preserve">   DODGE    </w:t>
      </w:r>
      <w:r>
        <w:t xml:space="preserve">   LAMBORGHINI    </w:t>
      </w:r>
      <w:r>
        <w:t xml:space="preserve">   SHELBYCOBRA    </w:t>
      </w:r>
      <w:r>
        <w:t xml:space="preserve">   ASTONMARTIN    </w:t>
      </w:r>
      <w:r>
        <w:t xml:space="preserve">   FERRARI    </w:t>
      </w:r>
      <w:r>
        <w:t xml:space="preserve">   BEETLE    </w:t>
      </w:r>
      <w:r>
        <w:t xml:space="preserve">   VOLKWAGEN    </w:t>
      </w:r>
      <w:r>
        <w:t xml:space="preserve">   CORVETTE    </w:t>
      </w:r>
      <w:r>
        <w:t xml:space="preserve">   DUESENBERG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 CARS</dc:title>
  <dcterms:created xsi:type="dcterms:W3CDTF">2021-10-11T04:09:56Z</dcterms:created>
  <dcterms:modified xsi:type="dcterms:W3CDTF">2021-10-11T04:09:56Z</dcterms:modified>
</cp:coreProperties>
</file>