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TELEVISION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A BULLET IN HIS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CREATORS OF LAVERNE AND SHIRLEY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REPLACED TRAPPER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 ARNAZ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WALLY'S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JAMIE FARR WANTS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GLORIA'S HUSBAND ACCORDING TO ARCHIE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HAWKEYE OF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"HOT LIPS"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ELDEST BRADY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FONZIE'S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 TAYLOR'S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FONZIE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MR. CLEAVER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RICHIE'S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BEAVER'S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 DAYS' CHACHI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ARCHIE'S WIFE AND GLORIA'S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CHACHI'S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RADAR'S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BRADY'S HOUSEKEEPER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TELEVISION </dc:title>
  <dcterms:created xsi:type="dcterms:W3CDTF">2021-10-11T04:11:16Z</dcterms:created>
  <dcterms:modified xsi:type="dcterms:W3CDTF">2021-10-11T04:11:16Z</dcterms:modified>
</cp:coreProperties>
</file>