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CLASSIFICATION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body of algal or fungal cytoplasm containing several nuclei, enclosed in a single membrane.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microscopic single-celled organism which has neither a distinct nucleus with a membrane nor other specialized organelles, including the bacteria and cyanobacteria.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deriving its nutritional requirements from complex organic substances.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principal taxonomic category that ranks above class and below kingdom, equivalent to the division in botany.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segmented worm of the phylum Annelida, such as an earthworm or leech.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flowerless green plant which comprises the ferns and their relatives.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or relating to the earth.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flowering plant with an embryo that bears a single cotyledon (seed leaf).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fibrous substance consisting of polysaccharides, which is the major constituent in the exoskeleton of arthropods and the cell walls of fungi.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that is able to form nutritional organic substances from simple inorganic substances such as carbon dioxide.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kingdom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</dc:title>
  <dcterms:created xsi:type="dcterms:W3CDTF">2021-10-11T04:10:43Z</dcterms:created>
  <dcterms:modified xsi:type="dcterms:W3CDTF">2021-10-11T04:10:43Z</dcterms:modified>
</cp:coreProperties>
</file>