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MICROORGANISM    </w:t>
      </w:r>
      <w:r>
        <w:t xml:space="preserve">   EUKARYOTE    </w:t>
      </w:r>
      <w:r>
        <w:t xml:space="preserve">   PROKARYOTE    </w:t>
      </w:r>
      <w:r>
        <w:t xml:space="preserve">   UNICELLULAR    </w:t>
      </w:r>
      <w:r>
        <w:t xml:space="preserve">   MULTICELLULAR    </w:t>
      </w:r>
      <w:r>
        <w:t xml:space="preserve">   CILLIA    </w:t>
      </w:r>
      <w:r>
        <w:t xml:space="preserve">   FLAGELLA    </w:t>
      </w:r>
      <w:r>
        <w:t xml:space="preserve">   FILAMENT    </w:t>
      </w:r>
      <w:r>
        <w:t xml:space="preserve">   FUNGI    </w:t>
      </w:r>
      <w:r>
        <w:t xml:space="preserve">   ALGAE    </w:t>
      </w:r>
      <w:r>
        <w:t xml:space="preserve">   DROUGHT    </w:t>
      </w:r>
      <w:r>
        <w:t xml:space="preserve">   SPECIES    </w:t>
      </w:r>
      <w:r>
        <w:t xml:space="preserve">   GENUS    </w:t>
      </w:r>
      <w:r>
        <w:t xml:space="preserve">   PHYLUM    </w:t>
      </w:r>
      <w:r>
        <w:t xml:space="preserve">   ORDER    </w:t>
      </w:r>
      <w:r>
        <w:t xml:space="preserve">   KINGDOM    </w:t>
      </w:r>
      <w:r>
        <w:t xml:space="preserve">   KEYS    </w:t>
      </w:r>
      <w:r>
        <w:t xml:space="preserve">   CLASSIFICATION    </w:t>
      </w:r>
      <w:r>
        <w:t xml:space="preserve">   PHOTOSYNTHESIS    </w:t>
      </w:r>
      <w:r>
        <w:t xml:space="preserve">   AUTOTROPH    </w:t>
      </w:r>
      <w:r>
        <w:t xml:space="preserve">   TROPHIC    </w:t>
      </w:r>
      <w:r>
        <w:t xml:space="preserve">   FOODWEB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  <w:r>
        <w:t xml:space="preserve">   INVERTEBRATE    </w:t>
      </w:r>
      <w:r>
        <w:t xml:space="preserve">   VERTEBRATE    </w:t>
      </w:r>
      <w:r>
        <w:t xml:space="preserve">   ECOSYSTEM    </w:t>
      </w:r>
      <w:r>
        <w:t xml:space="preserve">   ECOLOGY    </w:t>
      </w:r>
      <w:r>
        <w:t xml:space="preserve">   ENVIRONMENT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2021-10-11T04:09:40Z</dcterms:created>
  <dcterms:modified xsi:type="dcterms:W3CDTF">2021-10-11T04:09:40Z</dcterms:modified>
</cp:coreProperties>
</file>