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 OF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SPORE    </w:t>
      </w:r>
      <w:r>
        <w:t xml:space="preserve">   GERMINATION    </w:t>
      </w:r>
      <w:r>
        <w:t xml:space="preserve">   MONOCOTYLEDONOUS    </w:t>
      </w:r>
      <w:r>
        <w:t xml:space="preserve">   REPRODUCTION    </w:t>
      </w:r>
      <w:r>
        <w:t xml:space="preserve">   DICOTYLEDONS    </w:t>
      </w:r>
      <w:r>
        <w:t xml:space="preserve">   GYMNOSPERMS    </w:t>
      </w:r>
      <w:r>
        <w:t xml:space="preserve">   ANGIOSPERMS    </w:t>
      </w:r>
      <w:r>
        <w:t xml:space="preserve">   PHANEROGAMS    </w:t>
      </w:r>
      <w:r>
        <w:t xml:space="preserve">   BRYOPHYTA    </w:t>
      </w:r>
      <w:r>
        <w:t xml:space="preserve">   PTERIDOPHYTA    </w:t>
      </w:r>
      <w:r>
        <w:t xml:space="preserve">   THALLOPHYTA    </w:t>
      </w:r>
      <w:r>
        <w:t xml:space="preserve">   CRYPTOGAMS    </w:t>
      </w:r>
      <w:r>
        <w:t xml:space="preserve">   XYLEM    </w:t>
      </w:r>
      <w:r>
        <w:t xml:space="preserve">   HETEROTROPHS    </w:t>
      </w:r>
      <w:r>
        <w:t xml:space="preserve">   AUTOTROPHS    </w:t>
      </w:r>
      <w:r>
        <w:t xml:space="preserve">   MULTICELLULAR    </w:t>
      </w:r>
      <w:r>
        <w:t xml:space="preserve">   UNICELLULAR    </w:t>
      </w:r>
      <w:r>
        <w:t xml:space="preserve">   EUKARYOTIC    </w:t>
      </w:r>
      <w:r>
        <w:t xml:space="preserve">   PROKARYOTIC    </w:t>
      </w:r>
      <w:r>
        <w:t xml:space="preserve">   PLANTAE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PLANTS</dc:title>
  <dcterms:created xsi:type="dcterms:W3CDTF">2021-10-11T04:10:21Z</dcterms:created>
  <dcterms:modified xsi:type="dcterms:W3CDTF">2021-10-11T04:10:21Z</dcterms:modified>
</cp:coreProperties>
</file>