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classify    </w:t>
      </w:r>
      <w:r>
        <w:t xml:space="preserve">   starfish    </w:t>
      </w:r>
      <w:r>
        <w:t xml:space="preserve">   earthworm    </w:t>
      </w:r>
      <w:r>
        <w:t xml:space="preserve">   backbone    </w:t>
      </w:r>
      <w:r>
        <w:t xml:space="preserve">   reptiles    </w:t>
      </w:r>
      <w:r>
        <w:t xml:space="preserve">   bird    </w:t>
      </w:r>
      <w:r>
        <w:t xml:space="preserve">   fish    </w:t>
      </w:r>
      <w:r>
        <w:t xml:space="preserve">   amphibians    </w:t>
      </w:r>
      <w:r>
        <w:t xml:space="preserve">   mammals    </w:t>
      </w:r>
      <w:r>
        <w:t xml:space="preserve">   vertebrates    </w:t>
      </w:r>
      <w:r>
        <w:t xml:space="preserve">   Invertebrates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ANIMALS</dc:title>
  <dcterms:created xsi:type="dcterms:W3CDTF">2021-10-11T04:11:48Z</dcterms:created>
  <dcterms:modified xsi:type="dcterms:W3CDTF">2021-10-11T04:11:48Z</dcterms:modified>
</cp:coreProperties>
</file>