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________is the expenditure of capital in expectation of deriving income or profit from its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highest socioeconomic bracket in the social hierarchy and has great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an increase in the value of a capital asset, such as stock or real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consists of those at the bottom of the socioeconomic hierarchy who have low education, low income, low status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describes a person who performs professional, managerial, or administrative work for a salary.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is the poorest class of people in a given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a term commonly used by statisticians to refer to the highest degree of education an individual has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the difference between male and female earnings expressed as a percentage of male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White-collar employees whose work is largely self-directed and is compensated with an annual salary, rather than an hourly wage.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consists of individuals and households with low educational attainment, low status occupations, and below average incomes.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 is a person whose occupation is highly skilled, salaried, and requires high educational attainment.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the various forms of material aid provided by the government to those who are in need.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a certain type of education that is beyond secondary school, usually culminating in a bachelor’s degree and serving as a necessary credential for the middle class occupations.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a part of the middle class that has some education and comfortable salaries, but with socioeconomic statuses below the upper-middle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__________Any work done by hand; usually implying it is unskilled or physically demanding.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 describes working-class occupations, especially those involving manual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is the threshold of poverty used by the U.S. Census Bureau to define the minimum income one must earn to meet basic material needs.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CLASSISM</dc:title>
  <dcterms:created xsi:type="dcterms:W3CDTF">2021-10-11T04:12:06Z</dcterms:created>
  <dcterms:modified xsi:type="dcterms:W3CDTF">2021-10-11T04:12:06Z</dcterms:modified>
</cp:coreProperties>
</file>