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p>
      <w:pPr>
        <w:pStyle w:val="Questions"/>
      </w:pPr>
      <w:r>
        <w:t xml:space="preserve">1. BGA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LNECPI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EBUBRR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CLRAOMSSO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AYCRON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ETCEHAR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EKDS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CAHRI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BOOK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NEP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LINPEC ECAS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2021-10-11T04:12:58Z</dcterms:created>
  <dcterms:modified xsi:type="dcterms:W3CDTF">2021-10-11T04:12:58Z</dcterms:modified>
</cp:coreProperties>
</file>