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/>
          </w:p>
        </w:tc>
      </w:tr>
    </w:tbl>
    <w:p>
      <w:pPr>
        <w:pStyle w:val="WordBankMedium"/>
      </w:pPr>
      <w:r>
        <w:t xml:space="preserve">   ALEX    </w:t>
      </w:r>
      <w:r>
        <w:t xml:space="preserve">   ANALIA    </w:t>
      </w:r>
      <w:r>
        <w:t xml:space="preserve">   ANGEL    </w:t>
      </w:r>
      <w:r>
        <w:t xml:space="preserve">   AVA    </w:t>
      </w:r>
      <w:r>
        <w:t xml:space="preserve">   BEN    </w:t>
      </w:r>
      <w:r>
        <w:t xml:space="preserve">   BINA    </w:t>
      </w:r>
      <w:r>
        <w:t xml:space="preserve">   DANIELA    </w:t>
      </w:r>
      <w:r>
        <w:t xml:space="preserve">   FRIDA    </w:t>
      </w:r>
      <w:r>
        <w:t xml:space="preserve">   GIGI    </w:t>
      </w:r>
      <w:r>
        <w:t xml:space="preserve">   GREG    </w:t>
      </w:r>
      <w:r>
        <w:t xml:space="preserve">   JACOB CHAGOYA    </w:t>
      </w:r>
      <w:r>
        <w:t xml:space="preserve">   JACOB CORREA    </w:t>
      </w:r>
      <w:r>
        <w:t xml:space="preserve">   JACOB M     </w:t>
      </w:r>
      <w:r>
        <w:t xml:space="preserve">   JOSIAH    </w:t>
      </w:r>
      <w:r>
        <w:t xml:space="preserve">   JULIAN R     </w:t>
      </w:r>
      <w:r>
        <w:t xml:space="preserve">   JULIAN S     </w:t>
      </w:r>
      <w:r>
        <w:t xml:space="preserve">   KAYLA    </w:t>
      </w:r>
      <w:r>
        <w:t xml:space="preserve">   KEVIN    </w:t>
      </w:r>
      <w:r>
        <w:t xml:space="preserve">   MATTHEW W    </w:t>
      </w:r>
      <w:r>
        <w:t xml:space="preserve">   MATTHEW D     </w:t>
      </w:r>
      <w:r>
        <w:t xml:space="preserve">   MOE    </w:t>
      </w:r>
      <w:r>
        <w:t xml:space="preserve">   SAMAYRA    </w:t>
      </w:r>
      <w:r>
        <w:t xml:space="preserve">   SYRENA    </w:t>
      </w:r>
      <w:r>
        <w:t xml:space="preserve">   VINCENT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2019</dc:title>
  <dcterms:created xsi:type="dcterms:W3CDTF">2021-10-11T04:09:01Z</dcterms:created>
  <dcterms:modified xsi:type="dcterms:W3CDTF">2021-10-11T04:09:01Z</dcterms:modified>
</cp:coreProperties>
</file>