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 5 – Theme 1 Project: Decimals in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5432.58 in words is Five thousand four hundred thirty two point five 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sixty eight and thirty eight  hundredth represents 68.38.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Third place to the left of the decimal point is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tenth digit in the number 89.56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Think of a number of your choice. What is the place value of the number Right of the decimal?     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Face value and place value are never same.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300.00 and 300 are the same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True or False: 85.25 &gt; 65.45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Complete the number name of 56.78. It is fifty-six 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589 + 589.6 = 1178.6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face value  of the third number from your right in number 24356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6000+900+20 is in ____________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second place to the right of the decimal?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or False: 492 = 40+200+9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place value of 2 in the number 4568.32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895.23, the third digit from the right is in the __________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place value of 9 in 4567.29?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face value and place value of 2 in number 678.32 is same.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tenth digit in 46.90</w:t>
            </w:r>
          </w:p>
        </w:tc>
      </w:tr>
    </w:tbl>
    <w:p>
      <w:pPr>
        <w:pStyle w:val="WordBankMedium"/>
      </w:pPr>
      <w:r>
        <w:t xml:space="preserve">   Hundredth    </w:t>
      </w:r>
      <w:r>
        <w:t xml:space="preserve">   Expanded    </w:t>
      </w:r>
      <w:r>
        <w:t xml:space="preserve">   False    </w:t>
      </w:r>
      <w:r>
        <w:t xml:space="preserve">   Nine    </w:t>
      </w:r>
      <w:r>
        <w:t xml:space="preserve">   Units    </w:t>
      </w:r>
      <w:r>
        <w:t xml:space="preserve">   Hundredth    </w:t>
      </w:r>
      <w:r>
        <w:t xml:space="preserve">   Five    </w:t>
      </w:r>
      <w:r>
        <w:t xml:space="preserve">   point seven eight    </w:t>
      </w:r>
      <w:r>
        <w:t xml:space="preserve">   Face value    </w:t>
      </w:r>
      <w:r>
        <w:t xml:space="preserve">   True    </w:t>
      </w:r>
      <w:r>
        <w:t xml:space="preserve">   Hundred    </w:t>
      </w:r>
      <w:r>
        <w:t xml:space="preserve">   Units    </w:t>
      </w:r>
      <w:r>
        <w:t xml:space="preserve">   True    </w:t>
      </w:r>
      <w:r>
        <w:t xml:space="preserve">   Hundredth    </w:t>
      </w:r>
      <w:r>
        <w:t xml:space="preserve">   True    </w:t>
      </w:r>
      <w:r>
        <w:t xml:space="preserve">   True    </w:t>
      </w:r>
      <w:r>
        <w:t xml:space="preserve">   False    </w:t>
      </w:r>
      <w:r>
        <w:t xml:space="preserve">   True    </w:t>
      </w:r>
      <w:r>
        <w:t xml:space="preserve">   True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5 – Theme 1 Project: Decimals in Games</dc:title>
  <dcterms:created xsi:type="dcterms:W3CDTF">2021-10-11T04:09:19Z</dcterms:created>
  <dcterms:modified xsi:type="dcterms:W3CDTF">2021-10-11T04:09:19Z</dcterms:modified>
</cp:coreProperties>
</file>