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 5: WORD SCRAMBLE TEST "SPELL WORDS CORRECTLY"</w:t>
      </w:r>
    </w:p>
    <w:p>
      <w:pPr>
        <w:pStyle w:val="Questions"/>
      </w:pPr>
      <w:r>
        <w:t xml:space="preserve">1. OGD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GEENEIRARNOT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RTINHBEW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TVLOANSULLAIF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IRPTSI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SLMPEORB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ETDAH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SNTIPYELOAR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PAHPY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TAIRSPULI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OEPTYVR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UNOQESSNECEC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OPOR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LIBBE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ELHSF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5: WORD SCRAMBLE TEST "SPELL WORDS CORRECTLY"</dc:title>
  <dcterms:created xsi:type="dcterms:W3CDTF">2021-10-11T04:09:24Z</dcterms:created>
  <dcterms:modified xsi:type="dcterms:W3CDTF">2021-10-11T04:09:24Z</dcterms:modified>
</cp:coreProperties>
</file>