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COLONIAL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pitched roof with a surrounding __________kept the bungalow cool in summer months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non-white population lived in the part of the city called the _______Town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Victoria Terminus is a best example of Neo-____________style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the commercial capital of colonial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British gradually acquired political control after the Battle of ________ in 1757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hill stations were also developed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important example of British style of architecture is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__________line from Calcutta to Agra was opened in 1853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Rashtrapati Bhawan as we call today was the __________ Palace during the British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Neo-classical style was characterised by pillars and arches that originally were the forms of _________ Empire.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COLONIAL CITIES</dc:title>
  <dcterms:created xsi:type="dcterms:W3CDTF">2021-10-11T04:08:52Z</dcterms:created>
  <dcterms:modified xsi:type="dcterms:W3CDTF">2021-10-11T04:08:52Z</dcterms:modified>
</cp:coreProperties>
</file>