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8 DISASTER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Coastal areas are __________ to floods and cyclones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India is a _________ prone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frequency of earthquakes is recorded by an instrument called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intensity of an earthquake is measured on the _________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Disasters occur with or without any prior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of the disasters are managed by the community people living in an area, who are known as the first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 is a low-pressure centre surrounded by high pressure on all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Existing buildings can be made earthquake resistant by _______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from where earthquake tremors start is called the ________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 is a natural or man-made event, which results in the loss of livelihood, life and property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8 DISASTER MANAGEMENT </dc:title>
  <dcterms:created xsi:type="dcterms:W3CDTF">2021-10-11T04:09:27Z</dcterms:created>
  <dcterms:modified xsi:type="dcterms:W3CDTF">2021-10-11T04:09:27Z</dcterms:modified>
</cp:coreProperties>
</file>