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DISASTER MANAGEMENT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India, about 80 thousand people are killed in _______ accidents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cities of Hiroshima and Nagasaki ware attacked with ________ bombs during the II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wear ________ while driving two-wheelers.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terrorists use ___________ means of weapons and attack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Methyl __________ leaked out from the Union Carbide insecticide factory in Bhopal.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___________ mut be installed in schools and shops.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is caused due to __________ of wood or paper or from inflammable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 biological weapon used to frighten and terrorise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not carry ___________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use _________ crossings to cross the road.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DISASTER MANAGEMENT II</dc:title>
  <dcterms:created xsi:type="dcterms:W3CDTF">2021-10-11T04:09:28Z</dcterms:created>
  <dcterms:modified xsi:type="dcterms:W3CDTF">2021-10-11T04:09:28Z</dcterms:modified>
</cp:coreProperties>
</file>