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 8 Diverse Natural Resources of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Low-lying areas have sparse population due to tough and unfavourable conditions as well as ________________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Distribution of resources throughout the world is highly __________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Forests and wildlife play a vital role in maintaining the __________balance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_________ rock determines the colour, the texture and mineral composition.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Loose material consisting of organic and inorganic substances covering the topmost layer of the earth.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71% of the Earth's surface is covered by 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___________is rich in humus and supports all types of vegetation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Younger alluvium is called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Black soil is also referred to as ________soil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Natural resources are crucial for the _________development of a region or a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 8 Diverse Natural Resources of the World</dc:title>
  <dcterms:created xsi:type="dcterms:W3CDTF">2021-10-11T04:08:58Z</dcterms:created>
  <dcterms:modified xsi:type="dcterms:W3CDTF">2021-10-11T04:08:58Z</dcterms:modified>
</cp:coreProperties>
</file>