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 8 Endowments of Nature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____________ value of a resource changes with time.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use of a resource also depends on its________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_____________ development has contributed to large scale interaction of man with the environment leading to production of goods on a large scale.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___________is a part of stock that can be put to use in the future with the development of appropriate technology.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of a country are considered as an__________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Water, land, air, etc can be termed as _________ resources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resources exist in a region but are not fully developed due to inaccessibility and inappropriate technology.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the objects in the environment, which are useful to man and have a value, are called 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Minerals once utilised cannot be 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earth has an environment that ___________different lifeforms.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8 Endowments of Nature</dc:title>
  <dcterms:created xsi:type="dcterms:W3CDTF">2021-10-11T04:08:56Z</dcterms:created>
  <dcterms:modified xsi:type="dcterms:W3CDTF">2021-10-11T04:08:56Z</dcterms:modified>
</cp:coreProperties>
</file>