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Industries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weight losing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an important ingredient of the modern industry.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Bhilai and Bokaro steel plants were established with _________collaboration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 in India, cotton textile industry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occupations are related to__________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most important centre of the Iron and Steel industry in USA.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often referred to as ‘The Manchester of India’.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textile mill in India was established at __________in 1854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Maruti Udyog Limited is an example of _________ sector industries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Electronic Capital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Industries</dc:title>
  <dcterms:created xsi:type="dcterms:W3CDTF">2021-10-11T04:09:01Z</dcterms:created>
  <dcterms:modified xsi:type="dcterms:W3CDTF">2021-10-11T04:09:01Z</dcterms:modified>
</cp:coreProperties>
</file>