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8 Interhouse Competition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wise and powerful white wizard who accompanies Bilbo and the dwarves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couch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Homophone of "Bawled"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scavenger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"Abundant"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 of "Famous Five", Enid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Antonym of "Strong"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of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is bliss.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Headquarters of ISRO are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Anagram of "San Diego"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 in time saves nine.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desire strongly or persistently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8 Interhouse Competition</dc:title>
  <dcterms:created xsi:type="dcterms:W3CDTF">2021-10-11T04:08:37Z</dcterms:created>
  <dcterms:modified xsi:type="dcterms:W3CDTF">2021-10-11T04:08:37Z</dcterms:modified>
</cp:coreProperties>
</file>