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8 Parliamentary Form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Vice– President of India is the ex-officio ___________of the Rajya Sabha.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refers to all the remuneration, capable of being expressed in terms of money.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___________Bill orginates only in the Lok Sabha.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Prime Minister also advises the ___________on summoning the Parliament and declaration of emergency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Major decisions are taken by the Council of Ministers, and the _____________only approves them.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bill other than the money bill is called an _________bill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____________in the bill is is permitted in the process of Third Reading.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Parliament controls the __________by questioning the ministers about their policies and decisions.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_________Government is collectively responsible to the Parliament for all its actions.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the President’s approval, the bill becomes a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8 Parliamentary Form of Government</dc:title>
  <dcterms:created xsi:type="dcterms:W3CDTF">2021-10-11T04:09:05Z</dcterms:created>
  <dcterms:modified xsi:type="dcterms:W3CDTF">2021-10-11T04:09:05Z</dcterms:modified>
</cp:coreProperties>
</file>