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8 The Indian Judiciary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 Court of India has devised a mechanism known as Public Interest Litigation (PIL) to increase access to courts.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Chief Justice of the High Court of a state is appointed by the __________ of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__________Panchayat provides justice at village level.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cases can also be solved outside the court.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District Court in a district also acts as _________Court.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courts at district level and below are termed as __________Courts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Board of Revenue is the apex revenue court at the ________level.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judges can be terminated from their office through the process of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Fundamental Rights are violated, the courts can immediately issue a _________for their enforcement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__________can be made against the decisions of the Lok Adalats.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8 The Indian Judiciary</dc:title>
  <dcterms:created xsi:type="dcterms:W3CDTF">2021-10-11T04:09:07Z</dcterms:created>
  <dcterms:modified xsi:type="dcterms:W3CDTF">2021-10-11T04:09:07Z</dcterms:modified>
</cp:coreProperties>
</file>