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The Struggle for India’s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Indian __________could not compete with the cheaper British machine-made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Nationalist Movement arose mainly because British ____________had a negative impact on the lives of Indian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Indian National Movements up to 1905 was dominated by leaders who have been called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slogan of Poorna Swaraj was given at the _______ session of Indian national Congress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 Press Act of 1878 curbing the freedom of the Indian newspapers.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like Bal Gangadhar Tilak demanded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Movement aimed at the use of Indian goods and the boycott of British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Indians were the first to feel the humiliation under British rule and its evil effects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with him a new thought of struggle through non-violence and non-cooperation based on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Moderates and extremists finally separated in the ______________Session of Indian national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The Struggle for India’s Freedom</dc:title>
  <dcterms:created xsi:type="dcterms:W3CDTF">2021-10-11T04:08:54Z</dcterms:created>
  <dcterms:modified xsi:type="dcterms:W3CDTF">2021-10-11T04:08:54Z</dcterms:modified>
</cp:coreProperties>
</file>