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B- UNIT 2- THE CHILEAN MINE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WAY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DRY LAND WHERE FEW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IN MANY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ENORMOUS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LIVE IN THE SAME TOWN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STOPPED PEOPLE FROM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OR MACHINE YOU USE TO MAKE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SOMEBODY IS SAVED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DOING SOMETHING  TO GIVE</w:t>
            </w:r>
          </w:p>
        </w:tc>
      </w:tr>
    </w:tbl>
    <w:p>
      <w:pPr>
        <w:pStyle w:val="WordBankMedium"/>
      </w:pPr>
      <w:r>
        <w:t xml:space="preserve">   BLOCKED    </w:t>
      </w:r>
      <w:r>
        <w:t xml:space="preserve">   COMMUNITY    </w:t>
      </w:r>
      <w:r>
        <w:t xml:space="preserve">   DANGER    </w:t>
      </w:r>
      <w:r>
        <w:t xml:space="preserve">   HUGE    </w:t>
      </w:r>
      <w:r>
        <w:t xml:space="preserve">   DEEP    </w:t>
      </w:r>
      <w:r>
        <w:t xml:space="preserve">   DRILL    </w:t>
      </w:r>
      <w:r>
        <w:t xml:space="preserve">   DESERT    </w:t>
      </w:r>
      <w:r>
        <w:t xml:space="preserve">   CREATE    </w:t>
      </w:r>
      <w:r>
        <w:t xml:space="preserve">   REFUGE    </w:t>
      </w:r>
      <w:r>
        <w:t xml:space="preserve">   TERRIBLE    </w:t>
      </w:r>
      <w:r>
        <w:t xml:space="preserve">   NATIONAL    </w:t>
      </w:r>
      <w:r>
        <w:t xml:space="preserve">   INTERNATIONAL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B- UNIT 2- THE CHILEAN MINE RESCUE</dc:title>
  <dcterms:created xsi:type="dcterms:W3CDTF">2021-10-11T04:09:16Z</dcterms:created>
  <dcterms:modified xsi:type="dcterms:W3CDTF">2021-10-11T04:09:16Z</dcterms:modified>
</cp:coreProperties>
</file>