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 EXPRESSIONS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GREEN POINT    </w:t>
      </w:r>
      <w:r>
        <w:t xml:space="preserve">   BYE BYE    </w:t>
      </w:r>
      <w:r>
        <w:t xml:space="preserve">   SIT DOWN    </w:t>
      </w:r>
      <w:r>
        <w:t xml:space="preserve">   STAND UP    </w:t>
      </w:r>
      <w:r>
        <w:t xml:space="preserve">   CAN YOU REPEAT PLEASE    </w:t>
      </w:r>
      <w:r>
        <w:t xml:space="preserve">   SILENCE PLEASE    </w:t>
      </w:r>
      <w:r>
        <w:t xml:space="preserve">   PAY ATTENTION    </w:t>
      </w:r>
      <w:r>
        <w:t xml:space="preserve">   GOOD MORNING    </w:t>
      </w:r>
      <w:r>
        <w:t xml:space="preserve">   TODAY IS THURSDAY    </w:t>
      </w:r>
      <w:r>
        <w:t xml:space="preserve">   WHO IS MISSING    </w:t>
      </w:r>
      <w:r>
        <w:t xml:space="preserve">   HOW ARE YOU TODAY    </w:t>
      </w:r>
      <w:r>
        <w:t xml:space="preserve">   WHATS 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EXPRESSIONS</dc:title>
  <dcterms:created xsi:type="dcterms:W3CDTF">2021-10-11T04:09:38Z</dcterms:created>
  <dcterms:modified xsi:type="dcterms:W3CDTF">2021-10-11T04:09:38Z</dcterms:modified>
</cp:coreProperties>
</file>