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CLASS OF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higher education    </w:t>
      </w:r>
      <w:r>
        <w:t xml:space="preserve">   peers    </w:t>
      </w:r>
      <w:r>
        <w:t xml:space="preserve">   orientation    </w:t>
      </w:r>
      <w:r>
        <w:t xml:space="preserve">   academics    </w:t>
      </w:r>
      <w:r>
        <w:t xml:space="preserve">   announcements    </w:t>
      </w:r>
      <w:r>
        <w:t xml:space="preserve">   applause    </w:t>
      </w:r>
      <w:r>
        <w:t xml:space="preserve">   baccalaureate    </w:t>
      </w:r>
      <w:r>
        <w:t xml:space="preserve">   college    </w:t>
      </w:r>
      <w:r>
        <w:t xml:space="preserve">   commencement    </w:t>
      </w:r>
      <w:r>
        <w:t xml:space="preserve">   courses    </w:t>
      </w:r>
      <w:r>
        <w:t xml:space="preserve">   credits    </w:t>
      </w:r>
      <w:r>
        <w:t xml:space="preserve">   deserving    </w:t>
      </w:r>
      <w:r>
        <w:t xml:space="preserve">   diploma    </w:t>
      </w:r>
      <w:r>
        <w:t xml:space="preserve">   education    </w:t>
      </w:r>
      <w:r>
        <w:t xml:space="preserve">   exams    </w:t>
      </w:r>
      <w:r>
        <w:t xml:space="preserve">   graduate    </w:t>
      </w:r>
      <w:r>
        <w:t xml:space="preserve">   high school    </w:t>
      </w:r>
      <w:r>
        <w:t xml:space="preserve">   honor    </w:t>
      </w:r>
      <w:r>
        <w:t xml:space="preserve">   joy    </w:t>
      </w:r>
      <w:r>
        <w:t xml:space="preserve">   learning    </w:t>
      </w:r>
      <w:r>
        <w:t xml:space="preserve">   lecture    </w:t>
      </w:r>
      <w:r>
        <w:t xml:space="preserve">   major    </w:t>
      </w:r>
      <w:r>
        <w:t xml:space="preserve">   professors    </w:t>
      </w:r>
      <w:r>
        <w:t xml:space="preserve">   semester    </w:t>
      </w:r>
      <w:r>
        <w:t xml:space="preserve">   university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OF 2019</dc:title>
  <dcterms:created xsi:type="dcterms:W3CDTF">2021-10-11T04:10:30Z</dcterms:created>
  <dcterms:modified xsi:type="dcterms:W3CDTF">2021-10-11T04:10:30Z</dcterms:modified>
</cp:coreProperties>
</file>