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OF KINDNESS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TEACHER LIZ    </w:t>
      </w:r>
      <w:r>
        <w:t xml:space="preserve">   HELPER CONG    </w:t>
      </w:r>
      <w:r>
        <w:t xml:space="preserve">   HELPER ZOE    </w:t>
      </w:r>
      <w:r>
        <w:t xml:space="preserve">   KAYLA    </w:t>
      </w:r>
      <w:r>
        <w:t xml:space="preserve">   HERBERT    </w:t>
      </w:r>
      <w:r>
        <w:t xml:space="preserve">   ABYGAIL    </w:t>
      </w:r>
      <w:r>
        <w:t xml:space="preserve">   JAYDEN    </w:t>
      </w:r>
      <w:r>
        <w:t xml:space="preserve">   LIAM    </w:t>
      </w:r>
      <w:r>
        <w:t xml:space="preserve">   BAILEY    </w:t>
      </w:r>
      <w:r>
        <w:t xml:space="preserve">   MASON    </w:t>
      </w:r>
      <w:r>
        <w:t xml:space="preserve">   MATTHEW    </w:t>
      </w:r>
      <w:r>
        <w:t xml:space="preserve">   AUDRIE    </w:t>
      </w:r>
      <w:r>
        <w:t xml:space="preserve">   CAMERON    </w:t>
      </w:r>
      <w:r>
        <w:t xml:space="preserve">   MADELYN    </w:t>
      </w:r>
      <w:r>
        <w:t xml:space="preserve">   LUCAS    </w:t>
      </w:r>
      <w:r>
        <w:t xml:space="preserve">   EVAN    </w:t>
      </w:r>
      <w:r>
        <w:t xml:space="preserve">   EUWEN    </w:t>
      </w:r>
      <w:r>
        <w:t xml:space="preserve">   AVERY    </w:t>
      </w:r>
      <w:r>
        <w:t xml:space="preserve">   NATHAN    </w:t>
      </w:r>
      <w:r>
        <w:t xml:space="preserve">   NICHOLAS    </w:t>
      </w:r>
      <w:r>
        <w:t xml:space="preserve">   STARLING    </w:t>
      </w:r>
      <w:r>
        <w:t xml:space="preserve">   ZOE    </w:t>
      </w:r>
      <w:r>
        <w:t xml:space="preserve">   HAILEY    </w:t>
      </w:r>
      <w:r>
        <w:t xml:space="preserve">   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OF KINDNESS</dc:title>
  <dcterms:created xsi:type="dcterms:W3CDTF">2021-10-11T04:10:16Z</dcterms:created>
  <dcterms:modified xsi:type="dcterms:W3CDTF">2021-10-11T04:10:16Z</dcterms:modified>
</cp:coreProperties>
</file>