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MONET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Alice    </w:t>
      </w:r>
      <w:r>
        <w:t xml:space="preserve">   Camille    </w:t>
      </w:r>
      <w:r>
        <w:t xml:space="preserve">   Claude    </w:t>
      </w:r>
      <w:r>
        <w:t xml:space="preserve">   France    </w:t>
      </w:r>
      <w:r>
        <w:t xml:space="preserve">   Impressionism    </w:t>
      </w:r>
      <w:r>
        <w:t xml:space="preserve">   Jean    </w:t>
      </w:r>
      <w:r>
        <w:t xml:space="preserve">   Landscape    </w:t>
      </w:r>
      <w:r>
        <w:t xml:space="preserve">   Michel    </w:t>
      </w:r>
      <w:r>
        <w:t xml:space="preserve">   Monet    </w:t>
      </w:r>
      <w:r>
        <w:t xml:space="preserve">   Painter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MONET</dc:title>
  <dcterms:created xsi:type="dcterms:W3CDTF">2021-10-11T04:11:58Z</dcterms:created>
  <dcterms:modified xsi:type="dcterms:W3CDTF">2021-10-11T04:11:58Z</dcterms:modified>
</cp:coreProperties>
</file>