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STICKS    </w:t>
      </w:r>
      <w:r>
        <w:t xml:space="preserve">   KIDNEY    </w:t>
      </w:r>
      <w:r>
        <w:t xml:space="preserve">   PINCHPOTS    </w:t>
      </w:r>
      <w:r>
        <w:t xml:space="preserve">   MOULDS    </w:t>
      </w:r>
      <w:r>
        <w:t xml:space="preserve">   ANIMALS    </w:t>
      </w:r>
      <w:r>
        <w:t xml:space="preserve">   ROLLINGPIN    </w:t>
      </w:r>
      <w:r>
        <w:t xml:space="preserve">   DUST    </w:t>
      </w:r>
      <w:r>
        <w:t xml:space="preserve">   AIRDRY    </w:t>
      </w:r>
      <w:r>
        <w:t xml:space="preserve">   CLAY    </w:t>
      </w:r>
      <w:r>
        <w:t xml:space="preserve">   CROSSHATCH    </w:t>
      </w:r>
      <w:r>
        <w:t xml:space="preserve">   SLIP    </w:t>
      </w:r>
      <w:r>
        <w:t xml:space="preserve">   SPONGE    </w:t>
      </w:r>
      <w:r>
        <w:t xml:space="preserve">   TOOL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</dc:title>
  <dcterms:created xsi:type="dcterms:W3CDTF">2021-10-11T04:12:41Z</dcterms:created>
  <dcterms:modified xsi:type="dcterms:W3CDTF">2021-10-11T04:12:41Z</dcterms:modified>
</cp:coreProperties>
</file>